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5-93-2103/2024</w:t>
      </w:r>
    </w:p>
    <w:p>
      <w:pPr>
        <w:spacing w:before="0" w:after="0"/>
        <w:ind w:firstLine="567"/>
        <w:jc w:val="right"/>
        <w:rPr>
          <w:sz w:val="20"/>
          <w:szCs w:val="20"/>
        </w:rPr>
      </w:pPr>
      <w:r>
        <w:rPr>
          <w:rFonts w:ascii="Tahoma" w:eastAsia="Tahoma" w:hAnsi="Tahoma" w:cs="Tahoma"/>
          <w:sz w:val="20"/>
          <w:szCs w:val="20"/>
        </w:rPr>
        <w:t>86MS0043-01-2023-013162-20</w:t>
      </w: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rPr>
          <w:sz w:val="24"/>
          <w:szCs w:val="24"/>
        </w:rPr>
      </w:pPr>
      <w:r>
        <w:rPr>
          <w:rFonts w:ascii="Times New Roman" w:eastAsia="Times New Roman" w:hAnsi="Times New Roman" w:cs="Times New Roman"/>
        </w:rPr>
        <w:t xml:space="preserve">31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Мировой судья судебного участка №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исполняющий</w:t>
      </w:r>
      <w:r>
        <w:rPr>
          <w:rFonts w:ascii="Times New Roman" w:eastAsia="Times New Roman" w:hAnsi="Times New Roman" w:cs="Times New Roman"/>
        </w:rPr>
        <w:t xml:space="preserve"> обязанности 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p>
    <w:p>
      <w:pPr>
        <w:spacing w:before="0" w:after="0"/>
        <w:ind w:firstLine="567"/>
        <w:jc w:val="both"/>
      </w:pPr>
      <w:r>
        <w:rPr>
          <w:rFonts w:ascii="Times New Roman" w:eastAsia="Times New Roman" w:hAnsi="Times New Roman" w:cs="Times New Roman"/>
        </w:rPr>
        <w:t>рассмотрев материалы дела об административном правонарушении в отношении:</w:t>
      </w:r>
    </w:p>
    <w:p>
      <w:pPr>
        <w:keepNext/>
        <w:spacing w:before="0" w:after="0"/>
        <w:ind w:firstLine="567"/>
        <w:jc w:val="both"/>
      </w:pPr>
      <w:r>
        <w:rPr>
          <w:rFonts w:ascii="Times New Roman" w:eastAsia="Times New Roman" w:hAnsi="Times New Roman" w:cs="Times New Roman"/>
        </w:rPr>
        <w:t xml:space="preserve">директора автономной некоммерческой организации «Инновационный национальный институт дополнительного профессионального образования» Коган Михаила Олеговича, </w:t>
      </w:r>
      <w:r>
        <w:rPr>
          <w:rStyle w:val="cat-UserDefinedgrp-18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19rplc-11"/>
          <w:rFonts w:ascii="Times New Roman" w:eastAsia="Times New Roman" w:hAnsi="Times New Roman" w:cs="Times New Roman"/>
        </w:rPr>
        <w:t>...</w:t>
      </w:r>
      <w:r>
        <w:rPr>
          <w:rFonts w:ascii="Times New Roman" w:eastAsia="Times New Roman" w:hAnsi="Times New Roman" w:cs="Times New Roman"/>
        </w:rPr>
        <w:t xml:space="preserve">, проживающего по </w:t>
      </w:r>
      <w:r>
        <w:rPr>
          <w:rFonts w:ascii="Times New Roman" w:eastAsia="Times New Roman" w:hAnsi="Times New Roman" w:cs="Times New Roman"/>
        </w:rPr>
        <w:t>адресу:</w:t>
      </w:r>
      <w:r>
        <w:rPr>
          <w:rFonts w:ascii="Times New Roman" w:eastAsia="Times New Roman" w:hAnsi="Times New Roman" w:cs="Times New Roman"/>
        </w:rPr>
        <w:t xml:space="preserve">  </w:t>
      </w:r>
      <w:r>
        <w:rPr>
          <w:rStyle w:val="cat-UserDefinedgrp-20rplc-12"/>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1rplc-14"/>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 </w:t>
      </w:r>
    </w:p>
    <w:p>
      <w:pPr>
        <w:keepNext/>
        <w:spacing w:before="0" w:after="0"/>
        <w:ind w:firstLine="567"/>
        <w:jc w:val="center"/>
      </w:pPr>
      <w:r>
        <w:rPr>
          <w:rFonts w:ascii="Times New Roman" w:eastAsia="Times New Roman" w:hAnsi="Times New Roman" w:cs="Times New Roman"/>
        </w:rPr>
        <w:t>УСТАНОВИЛ:</w:t>
      </w:r>
    </w:p>
    <w:p>
      <w:pPr>
        <w:keepNext/>
        <w:spacing w:before="0" w:after="0"/>
        <w:ind w:firstLine="567"/>
        <w:jc w:val="center"/>
      </w:pPr>
    </w:p>
    <w:p>
      <w:pPr>
        <w:keepNext/>
        <w:spacing w:before="0" w:after="0"/>
        <w:ind w:firstLine="567"/>
        <w:jc w:val="both"/>
      </w:pPr>
      <w:r>
        <w:rPr>
          <w:rFonts w:ascii="Times New Roman" w:eastAsia="Times New Roman" w:hAnsi="Times New Roman" w:cs="Times New Roman"/>
        </w:rPr>
        <w:t>Коган М.О., являясь директором некоммерческой организации «Инновационный национальный институт дополнительного профессионального образования», зарегистрированной по адресу: город Нижневартовск, Ленина, д. 9 А, ИНН/КПП 8603232768/860301001, что подтверждается выпиской из ЕГРЮЛ, не представил декларацию</w:t>
      </w:r>
      <w:r>
        <w:rPr>
          <w:rFonts w:ascii="Times New Roman" w:eastAsia="Times New Roman" w:hAnsi="Times New Roman" w:cs="Times New Roman"/>
        </w:rPr>
        <w:t xml:space="preserve"> </w:t>
      </w:r>
      <w:r>
        <w:rPr>
          <w:rFonts w:ascii="Times New Roman" w:eastAsia="Times New Roman" w:hAnsi="Times New Roman" w:cs="Times New Roman"/>
        </w:rPr>
        <w:t xml:space="preserve">по единому налогу, уплачиваемому в связи с применением упрощенной системы налогообложения за год </w:t>
      </w:r>
      <w:r>
        <w:rPr>
          <w:rFonts w:ascii="Times New Roman" w:eastAsia="Times New Roman" w:hAnsi="Times New Roman" w:cs="Times New Roman"/>
        </w:rPr>
        <w:t>2022</w:t>
      </w:r>
      <w:r>
        <w:rPr>
          <w:rFonts w:ascii="Times New Roman" w:eastAsia="Times New Roman" w:hAnsi="Times New Roman" w:cs="Times New Roman"/>
        </w:rPr>
        <w:t xml:space="preserve"> ,</w:t>
      </w:r>
      <w:r>
        <w:rPr>
          <w:rFonts w:ascii="Times New Roman" w:eastAsia="Times New Roman" w:hAnsi="Times New Roman" w:cs="Times New Roman"/>
        </w:rPr>
        <w:t xml:space="preserve"> срок представления не позднее 2</w:t>
      </w:r>
      <w:r>
        <w:rPr>
          <w:rFonts w:ascii="Times New Roman" w:eastAsia="Times New Roman" w:hAnsi="Times New Roman" w:cs="Times New Roman"/>
        </w:rPr>
        <w:t>7</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фактически декларация</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представлена.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Коган М.О.</w:t>
      </w:r>
      <w:r>
        <w:rPr>
          <w:rFonts w:ascii="Times New Roman" w:eastAsia="Times New Roman" w:hAnsi="Times New Roman" w:cs="Times New Roman"/>
        </w:rPr>
        <w:t xml:space="preserve"> на рассм</w:t>
      </w:r>
      <w:r>
        <w:rPr>
          <w:rFonts w:ascii="Times New Roman" w:eastAsia="Times New Roman" w:hAnsi="Times New Roman" w:cs="Times New Roman"/>
        </w:rPr>
        <w:t>отрение материалов дела не явился</w:t>
      </w:r>
      <w:r>
        <w:rPr>
          <w:rFonts w:ascii="Times New Roman" w:eastAsia="Times New Roman" w:hAnsi="Times New Roman" w:cs="Times New Roman"/>
        </w:rPr>
        <w:t xml:space="preserve">, </w:t>
      </w:r>
      <w:r>
        <w:rPr>
          <w:rFonts w:ascii="Times New Roman" w:eastAsia="Times New Roman" w:hAnsi="Times New Roman" w:cs="Times New Roman"/>
        </w:rPr>
        <w:t>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 xml:space="preserve">Повестки о вызове в </w:t>
      </w:r>
      <w:r>
        <w:rPr>
          <w:rFonts w:ascii="Times New Roman" w:eastAsia="Times New Roman" w:hAnsi="Times New Roman" w:cs="Times New Roman"/>
        </w:rPr>
        <w:t>суд</w:t>
      </w:r>
      <w:r>
        <w:rPr>
          <w:rFonts w:ascii="Times New Roman" w:eastAsia="Times New Roman" w:hAnsi="Times New Roman" w:cs="Times New Roman"/>
        </w:rPr>
        <w:t xml:space="preserve">  </w:t>
      </w:r>
      <w:r>
        <w:rPr>
          <w:rFonts w:ascii="Times New Roman" w:eastAsia="Times New Roman" w:hAnsi="Times New Roman" w:cs="Times New Roman"/>
        </w:rPr>
        <w:t>возвращена</w:t>
      </w:r>
      <w:r>
        <w:rPr>
          <w:rFonts w:ascii="Times New Roman" w:eastAsia="Times New Roman" w:hAnsi="Times New Roman" w:cs="Times New Roman"/>
        </w:rPr>
        <w:t xml:space="preserve"> с вязи с истечением срока хранения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Коган М.О.</w:t>
      </w:r>
    </w:p>
    <w:p>
      <w:pPr>
        <w:keepNext/>
        <w:spacing w:before="0" w:after="0"/>
        <w:ind w:firstLine="567"/>
        <w:jc w:val="both"/>
      </w:pPr>
      <w:r>
        <w:rPr>
          <w:rFonts w:ascii="Times New Roman" w:eastAsia="Times New Roman" w:hAnsi="Times New Roman" w:cs="Times New Roman"/>
        </w:rPr>
        <w:t>Мировой судья исследовал материалы дела: протокол об административном правонарушении № 8603233</w:t>
      </w:r>
      <w:r>
        <w:rPr>
          <w:rFonts w:ascii="Times New Roman" w:eastAsia="Times New Roman" w:hAnsi="Times New Roman" w:cs="Times New Roman"/>
        </w:rPr>
        <w:t>3400350200001</w:t>
      </w:r>
      <w:r>
        <w:rPr>
          <w:rFonts w:ascii="Times New Roman" w:eastAsia="Times New Roman" w:hAnsi="Times New Roman" w:cs="Times New Roman"/>
        </w:rPr>
        <w:t xml:space="preserve"> от </w:t>
      </w:r>
      <w:r>
        <w:rPr>
          <w:rFonts w:ascii="Times New Roman" w:eastAsia="Times New Roman" w:hAnsi="Times New Roman" w:cs="Times New Roman"/>
        </w:rPr>
        <w:t>30</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 xml:space="preserve">.2023; уведомление на имя </w:t>
      </w:r>
      <w:r>
        <w:rPr>
          <w:rFonts w:ascii="Times New Roman" w:eastAsia="Times New Roman" w:hAnsi="Times New Roman" w:cs="Times New Roman"/>
        </w:rPr>
        <w:t>Коган М.О.</w:t>
      </w:r>
      <w:r>
        <w:rPr>
          <w:rFonts w:ascii="Times New Roman" w:eastAsia="Times New Roman" w:hAnsi="Times New Roman" w:cs="Times New Roman"/>
        </w:rPr>
        <w:t xml:space="preserve"> о явке для составления протокола об административном правонарушении; выписку из ЕГРЮЛ;</w:t>
      </w:r>
      <w:r>
        <w:rPr>
          <w:rFonts w:ascii="Times New Roman" w:eastAsia="Times New Roman" w:hAnsi="Times New Roman" w:cs="Times New Roman"/>
        </w:rPr>
        <w:t xml:space="preserve"> реестр некоммерческих </w:t>
      </w:r>
      <w:r>
        <w:rPr>
          <w:rFonts w:ascii="Times New Roman" w:eastAsia="Times New Roman" w:hAnsi="Times New Roman" w:cs="Times New Roman"/>
        </w:rPr>
        <w:t xml:space="preserve">организаций; </w:t>
      </w:r>
      <w:r>
        <w:rPr>
          <w:rFonts w:ascii="Times New Roman" w:eastAsia="Times New Roman" w:hAnsi="Times New Roman" w:cs="Times New Roman"/>
        </w:rPr>
        <w:t xml:space="preserve"> </w:t>
      </w:r>
      <w:r>
        <w:rPr>
          <w:rFonts w:ascii="Times New Roman" w:eastAsia="Times New Roman" w:hAnsi="Times New Roman" w:cs="Times New Roman"/>
        </w:rPr>
        <w:t>списки</w:t>
      </w:r>
      <w:r>
        <w:rPr>
          <w:rFonts w:ascii="Times New Roman" w:eastAsia="Times New Roman" w:hAnsi="Times New Roman" w:cs="Times New Roman"/>
        </w:rPr>
        <w:t xml:space="preserve"> и отчет об отслеживании отправления.</w:t>
      </w:r>
    </w:p>
    <w:p>
      <w:pPr>
        <w:spacing w:before="0" w:after="0"/>
        <w:ind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firstLine="567"/>
        <w:jc w:val="both"/>
      </w:pPr>
      <w:r>
        <w:rPr>
          <w:rFonts w:ascii="Times New Roman" w:eastAsia="Times New Roman" w:hAnsi="Times New Roman" w:cs="Times New Roman"/>
        </w:rPr>
        <w:t xml:space="preserve">Декларация </w:t>
      </w:r>
      <w:r>
        <w:rPr>
          <w:rFonts w:ascii="Times New Roman" w:eastAsia="Times New Roman" w:hAnsi="Times New Roman" w:cs="Times New Roman"/>
        </w:rPr>
        <w:t xml:space="preserve">по единому налогу, уплачиваемому в связи с </w:t>
      </w:r>
      <w:r>
        <w:rPr>
          <w:rFonts w:ascii="Times New Roman" w:eastAsia="Times New Roman" w:hAnsi="Times New Roman" w:cs="Times New Roman"/>
        </w:rPr>
        <w:t>применением</w:t>
      </w:r>
      <w:r>
        <w:rPr>
          <w:rFonts w:ascii="Times New Roman" w:eastAsia="Times New Roman" w:hAnsi="Times New Roman" w:cs="Times New Roman"/>
        </w:rPr>
        <w:t xml:space="preserve">  </w:t>
      </w:r>
      <w:r>
        <w:rPr>
          <w:rFonts w:ascii="Times New Roman" w:eastAsia="Times New Roman" w:hAnsi="Times New Roman" w:cs="Times New Roman"/>
        </w:rPr>
        <w:t>упрощенной</w:t>
      </w:r>
      <w:r>
        <w:rPr>
          <w:rFonts w:ascii="Times New Roman" w:eastAsia="Times New Roman" w:hAnsi="Times New Roman" w:cs="Times New Roman"/>
        </w:rPr>
        <w:t xml:space="preserve"> системы налогообложения за год 2022,</w:t>
      </w:r>
      <w:r>
        <w:rPr>
          <w:rFonts w:ascii="Times New Roman" w:eastAsia="Times New Roman" w:hAnsi="Times New Roman" w:cs="Times New Roman"/>
        </w:rPr>
        <w:t xml:space="preserve">  </w:t>
      </w:r>
      <w:r>
        <w:rPr>
          <w:rFonts w:ascii="Times New Roman" w:eastAsia="Times New Roman" w:hAnsi="Times New Roman" w:cs="Times New Roman"/>
        </w:rPr>
        <w:t>должна была быть предоставлена не позднее 2</w:t>
      </w:r>
      <w:r>
        <w:rPr>
          <w:rFonts w:ascii="Times New Roman" w:eastAsia="Times New Roman" w:hAnsi="Times New Roman" w:cs="Times New Roman"/>
        </w:rPr>
        <w:t>7</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 xml:space="preserve">.2023 года, фактически </w:t>
      </w:r>
      <w:r>
        <w:rPr>
          <w:rFonts w:ascii="Times New Roman" w:eastAsia="Times New Roman" w:hAnsi="Times New Roman" w:cs="Times New Roman"/>
        </w:rPr>
        <w:t>не представлена</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Административное правонарушение, ответственность за которое установлена ст. 15.5 КоАП РФ совершено </w:t>
      </w:r>
      <w:r>
        <w:rPr>
          <w:rFonts w:ascii="Times New Roman" w:eastAsia="Times New Roman" w:hAnsi="Times New Roman" w:cs="Times New Roman"/>
        </w:rPr>
        <w:t>Коган М.О.</w:t>
      </w:r>
      <w:r>
        <w:rPr>
          <w:rFonts w:ascii="Times New Roman" w:eastAsia="Times New Roman" w:hAnsi="Times New Roman" w:cs="Times New Roman"/>
        </w:rPr>
        <w:t xml:space="preserve"> впервые в течении года, предшествующего дате совершения нарушения. </w:t>
      </w:r>
    </w:p>
    <w:p>
      <w:pPr>
        <w:spacing w:before="0" w:after="0"/>
        <w:ind w:firstLine="567"/>
        <w:jc w:val="both"/>
      </w:pPr>
      <w:r>
        <w:rPr>
          <w:rFonts w:ascii="Times New Roman" w:eastAsia="Times New Roman" w:hAnsi="Times New Roman" w:cs="Times New Roman"/>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rPr>
        <w:t>Коган М.О.</w:t>
      </w:r>
      <w:r>
        <w:rPr>
          <w:rFonts w:ascii="Times New Roman" w:eastAsia="Times New Roman" w:hAnsi="Times New Roman" w:cs="Times New Roman"/>
        </w:rPr>
        <w:t xml:space="preserve">, совершил административное правонарушение, предусмотренное ст. 15.5 Кодекса РФ об АП,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 ст. 4.2 и 4.3 Кодекса РФ об АП и считает, что </w:t>
      </w:r>
      <w:r>
        <w:rPr>
          <w:rFonts w:ascii="Times New Roman" w:eastAsia="Times New Roman" w:hAnsi="Times New Roman" w:cs="Times New Roman"/>
        </w:rPr>
        <w:t>Коган М.О.</w:t>
      </w:r>
      <w:r>
        <w:rPr>
          <w:rFonts w:ascii="Times New Roman" w:eastAsia="Times New Roman" w:hAnsi="Times New Roman" w:cs="Times New Roman"/>
        </w:rPr>
        <w:t xml:space="preserve"> возможно назначить административное наказание в виде предупреждения.</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29.9, 29.10 Кодекса РФ об АП, мировой судья,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директора </w:t>
      </w:r>
      <w:r>
        <w:rPr>
          <w:rFonts w:ascii="Times New Roman" w:eastAsia="Times New Roman" w:hAnsi="Times New Roman" w:cs="Times New Roman"/>
        </w:rPr>
        <w:t>некоммерческой организации «Инновационный национальный институт дополнительного профессионального образования» Коган Михаила Олеговича признать виновным</w:t>
      </w:r>
      <w:r>
        <w:rPr>
          <w:rFonts w:ascii="Times New Roman" w:eastAsia="Times New Roman" w:hAnsi="Times New Roman" w:cs="Times New Roman"/>
        </w:rPr>
        <w:t xml:space="preserve"> в совершении административного правонарушения, предусмотренного ст. 15.5 Кодекса РФ об АП и назначить административное наказание в виде предупреждения.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3.</w:t>
      </w:r>
      <w:r>
        <w:rPr>
          <w:rFonts w:ascii="Times New Roman" w:eastAsia="Times New Roman" w:hAnsi="Times New Roman" w:cs="Times New Roman"/>
        </w:rPr>
        <w:t xml:space="preserve">  </w:t>
      </w:r>
    </w:p>
    <w:p>
      <w:pPr>
        <w:spacing w:before="0" w:after="0"/>
        <w:ind w:firstLine="567"/>
        <w:jc w:val="both"/>
      </w:pP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firstLine="567"/>
        <w:jc w:val="both"/>
        <w:rPr>
          <w:sz w:val="24"/>
          <w:szCs w:val="24"/>
        </w:rPr>
      </w:pPr>
      <w:r>
        <w:rPr>
          <w:rFonts w:ascii="Times New Roman" w:eastAsia="Times New Roman" w:hAnsi="Times New Roman" w:cs="Times New Roman"/>
        </w:rPr>
        <w:t>Судебного участка №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firstLine="567"/>
        <w:jc w:val="both"/>
      </w:pPr>
      <w:r>
        <w:rPr>
          <w:rStyle w:val="cat-UserDefinedgrp-22rplc-33"/>
          <w:rFonts w:ascii="Times New Roman" w:eastAsia="Times New Roman" w:hAnsi="Times New Roman" w:cs="Times New Roman"/>
        </w:rPr>
        <w:t>...</w:t>
      </w:r>
    </w:p>
    <w:p>
      <w:pPr>
        <w:spacing w:before="0" w:after="0"/>
        <w:ind w:firstLine="567"/>
        <w:jc w:val="both"/>
      </w:pPr>
    </w:p>
    <w:p>
      <w:pPr>
        <w:spacing w:before="0" w:after="0"/>
        <w:ind w:firstLine="567"/>
        <w:jc w:val="both"/>
      </w:pPr>
      <w:r>
        <w:rPr>
          <w:rFonts w:ascii="Times New Roman" w:eastAsia="Times New Roman" w:hAnsi="Times New Roman" w:cs="Times New Roman"/>
        </w:rPr>
        <w:t>Подлинник постановления находится в материалах административного дела № 5-93-2103/2024</w:t>
      </w:r>
      <w:r>
        <w:rPr>
          <w:rFonts w:ascii="Times New Roman" w:eastAsia="Times New Roman" w:hAnsi="Times New Roman" w:cs="Times New Roman"/>
          <w:b/>
          <w:bCs/>
        </w:rPr>
        <w:t xml:space="preserve"> </w:t>
      </w:r>
      <w:r>
        <w:rPr>
          <w:rFonts w:ascii="Times New Roman" w:eastAsia="Times New Roman" w:hAnsi="Times New Roman" w:cs="Times New Roman"/>
        </w:rPr>
        <w:t xml:space="preserve">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firstLine="567"/>
        <w:jc w:val="both"/>
        <w:rPr>
          <w:sz w:val="24"/>
          <w:szCs w:val="24"/>
        </w:rPr>
      </w:pPr>
      <w:r>
        <w:rPr>
          <w:sz w:val="24"/>
          <w:szCs w:val="24"/>
        </w:rPr>
        <w:tab/>
      </w:r>
    </w:p>
    <w:p>
      <w:pPr>
        <w:spacing w:before="0" w:after="0"/>
        <w:ind w:firstLine="567"/>
        <w:jc w:val="both"/>
      </w:pPr>
    </w:p>
    <w:p>
      <w:pPr>
        <w:spacing w:before="0" w:after="0"/>
        <w:ind w:firstLine="567"/>
        <w:jc w:val="both"/>
        <w:rPr>
          <w:sz w:val="20"/>
          <w:szCs w:val="20"/>
        </w:rPr>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8rplc-8">
    <w:name w:val="cat-UserDefined grp-18 rplc-8"/>
    <w:basedOn w:val="DefaultParagraphFont"/>
  </w:style>
  <w:style w:type="character" w:customStyle="1" w:styleId="cat-UserDefinedgrp-19rplc-11">
    <w:name w:val="cat-UserDefined grp-19 rplc-11"/>
    <w:basedOn w:val="DefaultParagraphFont"/>
  </w:style>
  <w:style w:type="character" w:customStyle="1" w:styleId="cat-UserDefinedgrp-20rplc-12">
    <w:name w:val="cat-UserDefined grp-20 rplc-12"/>
    <w:basedOn w:val="DefaultParagraphFont"/>
  </w:style>
  <w:style w:type="character" w:customStyle="1" w:styleId="cat-UserDefinedgrp-21rplc-14">
    <w:name w:val="cat-UserDefined grp-21 rplc-14"/>
    <w:basedOn w:val="DefaultParagraphFont"/>
  </w:style>
  <w:style w:type="character" w:customStyle="1" w:styleId="cat-UserDefinedgrp-22rplc-33">
    <w:name w:val="cat-UserDefined grp-22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